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书名：巴拉那亚马孙沿途详记</w:t>
      </w:r>
    </w:p>
    <w:p>
      <w:r>
        <w:t>作者：（美）卡奔德（F.G.Carpenter）著；宣纪良译</w:t>
      </w:r>
    </w:p>
    <w:p>
      <w:r>
        <w:t>出版社：商务印书馆</w:t>
      </w:r>
    </w:p>
    <w:p>
      <w:r>
        <w:t>出版日期：1931.03</w:t>
      </w:r>
    </w:p>
    <w:p>
      <w:r>
        <w:t>总页数：314</w:t>
      </w:r>
    </w:p>
    <w:p>
      <w:r>
        <w:t>更多请访问教客网: www.jiaokey.com</w:t>
      </w:r>
    </w:p>
    <w:p>
      <w:r>
        <w:t>巴拉那亚马孙沿途详记 评论地址：https://www.jiaokey.com/book/detail/10327929.html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