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殊死的抗争  外国人民大起义  2</w:t>
      </w:r>
    </w:p>
    <w:p>
      <w:r>
        <w:rPr>
          <w:rFonts w:ascii="宋体" w:hAnsi="宋体" w:eastAsia="宋体"/>
          <w:sz w:val="24"/>
        </w:rPr>
        <w:t>刘培华等编著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殊死的抗争  外国人民大起义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本书出售、求购地址：https://www.jiaokey.com/book/detail/10327918.html</w:t>
      </w:r>
    </w:p>
    <w:p>
      <w:r>
        <w:t>更多相关图书推荐：https://www.jiaokey.com</w:t>
      </w:r>
    </w:p>
    <w:p>
      <w:r>
        <w:t>刘培华等编著 其他作品：https://www.jiaokey.com/tag/刘培华等编著.html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关键词搜索：https://www.jiaokey.com/tag/殊死的抗争  外国人民大起义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