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书名：欧战全史  下</w:t>
      </w:r>
    </w:p>
    <w:p>
      <w:r>
        <w:t>作者:梁敬錞等著</w:t>
      </w:r>
    </w:p>
    <w:p>
      <w:r>
        <w:t>出版社:亚洲文明协会</w:t>
      </w:r>
    </w:p>
    <w:p>
      <w:r>
        <w:t>出版日期：1920.05</w:t>
      </w:r>
    </w:p>
    <w:p>
      <w:r>
        <w:t>总页数：322</w:t>
      </w:r>
    </w:p>
    <w:p>
      <w:r>
        <w:t>更多请访问教客网:www.jiaokey.com</w:t>
      </w:r>
    </w:p>
    <w:p>
      <w:r>
        <w:t>欧战全史  下评论地址：https://www.jiaokey.com/book/detail/10327913.html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