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书名：汉译世界名著  欧战前十年间国际真相之分析</w:t>
      </w:r>
    </w:p>
    <w:p>
      <w:r>
        <w:t>作者:G.Lowes Dickinson著；杨懿熙译</w:t>
      </w:r>
    </w:p>
    <w:p>
      <w:r>
        <w:t>出版社:商务印书馆</w:t>
      </w:r>
    </w:p>
    <w:p>
      <w:r>
        <w:t>出版日期：1935.04</w:t>
      </w:r>
    </w:p>
    <w:p>
      <w:r>
        <w:t>总页数：362</w:t>
      </w:r>
    </w:p>
    <w:p>
      <w:r>
        <w:t>更多请访问教客网:www.jiaokey.com</w:t>
      </w:r>
    </w:p>
    <w:p>
      <w:r>
        <w:t>汉译世界名著  欧战前十年间国际真相之分析评论地址：https://www.jiaokey.com/book/detail/10327901.html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