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</w:t>
      </w:r>
    </w:p>
    <w:p>
      <w:r>
        <w:rPr>
          <w:rFonts w:ascii="宋体" w:hAnsi="宋体" w:eastAsia="宋体"/>
          <w:sz w:val="24"/>
        </w:rPr>
        <w:t>（苏）米哈伊洛夫（Н.Н.Михайлов）撰；中苏友好协会总会宣传部译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（苏）米哈伊洛夫（Н.Н.Михайлов）撰；中苏友好协会总会宣传部译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本书出售、求购地址：https://www.jiaokey.com/book/detail/10327877.html</w:t>
      </w:r>
    </w:p>
    <w:p>
      <w:r>
        <w:t>更多相关图书推荐：https://www.jiaokey.com</w:t>
      </w:r>
    </w:p>
    <w:p>
      <w:r>
        <w:t>（苏）米哈伊洛夫（Н.Н.Михайлов）撰；中苏友好协会总会宣传部译 其他作品：https://www.jiaokey.com/tag/（苏）米哈伊洛夫（Н.Н.Михайлов）撰；中苏友好协会总会宣传部译.html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