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书名：苏联民族之话</w:t>
      </w:r>
    </w:p>
    <w:p>
      <w:r>
        <w:t>作者：（美）莱芒脱（C.Lamont）撰；纪伯庸译</w:t>
      </w:r>
    </w:p>
    <w:p>
      <w:r>
        <w:t>出版社：开明书店</w:t>
      </w:r>
    </w:p>
    <w:p>
      <w:r>
        <w:t>出版日期：1951.01</w:t>
      </w:r>
    </w:p>
    <w:p>
      <w:r>
        <w:t>总页数：202</w:t>
      </w:r>
    </w:p>
    <w:p>
      <w:r>
        <w:t>更多请访问教客网: www.jiaokey.com</w:t>
      </w:r>
    </w:p>
    <w:p>
      <w:r>
        <w:t>苏联民族之话 评论地址：https://www.jiaokey.com/book/detail/10327868.html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