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书名：印度的伟人诗人迦梨陀娑</w:t>
      </w:r>
    </w:p>
    <w:p>
      <w:r>
        <w:t>作者:中印友好协会编</w:t>
      </w:r>
    </w:p>
    <w:p>
      <w:r>
        <w:t>出版社: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印度的伟人诗人迦梨陀娑评论地址：https://www.jiaokey.com/book/detail/10327850.html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