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书名：影响历史进程的100项科技成就</w:t>
      </w:r>
    </w:p>
    <w:p>
      <w:r>
        <w:t>作者：王一川，陈开树编著</w:t>
      </w:r>
    </w:p>
    <w:p>
      <w:r>
        <w:t>出版社：上海：文汇出版社</w:t>
      </w:r>
    </w:p>
    <w:p>
      <w:r>
        <w:t>出版日期：1992.09</w:t>
      </w:r>
    </w:p>
    <w:p>
      <w:r>
        <w:t>总页数：203</w:t>
      </w:r>
    </w:p>
    <w:p>
      <w:r>
        <w:t>更多请访问教客网: www.jiaokey.com</w:t>
      </w:r>
    </w:p>
    <w:p>
      <w:r>
        <w:t>影响历史进程的100项科技成就 评论地址：https://www.jiaokey.com/book/detail/10327837.html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