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书名：最近中外地名更置录</w:t>
      </w:r>
    </w:p>
    <w:p>
      <w:r>
        <w:t>作者：葛绥成编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最近中外地名更置录 评论地址：https://www.jiaokey.com/book/detail/10327832.html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