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最新中外地名辞典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最新中外地名辞典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本书出售、求购地址：https://www.jiaokey.com/book/detail/10327824.html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关键词搜索：https://www.jiaokey.com/tag/最新中外地名辞典.html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