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世界知识丛书之三十三  美帝侵略下的拉丁美洲</w:t>
      </w:r>
    </w:p>
    <w:p>
      <w:r>
        <w:rPr>
          <w:rFonts w:ascii="宋体" w:hAnsi="宋体" w:eastAsia="宋体"/>
          <w:sz w:val="24"/>
        </w:rPr>
        <w:t>陈麟瑞等译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世界知识丛书之三十三  美帝侵略下的拉丁美洲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本书出售、求购地址：https://www.jiaokey.com/book/detail/10327801.html</w:t>
      </w:r>
    </w:p>
    <w:p>
      <w:r>
        <w:t>更多相关图书推荐：https://www.jiaokey.com</w:t>
      </w:r>
    </w:p>
    <w:p>
      <w:r>
        <w:t>陈麟瑞等译 其他作品：https://www.jiaokey.com/tag/陈麟瑞等译.html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关键词搜索：https://www.jiaokey.com/tag/世界知识丛书之三十三  美帝侵略下的拉丁美洲.html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