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1940年以来的法国政治生活</w:t>
      </w:r>
    </w:p>
    <w:p>
      <w:r>
        <w:rPr>
          <w:rFonts w:ascii="宋体" w:hAnsi="宋体" w:eastAsia="宋体"/>
          <w:sz w:val="24"/>
        </w:rPr>
        <w:t>（法）夏普萨尔（J.Chapsal），（法）朗斯洛（A.Lancelot）著；全康康译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1940年以来的法国政治生活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（法）夏普萨尔（J.Chapsal），（法）朗斯洛（A.Lancelot）著；全康康译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本书出售、求购地址：https://www.jiaokey.com/book/detail/10327796.html</w:t>
      </w:r>
    </w:p>
    <w:p>
      <w:r>
        <w:t>更多相关图书推荐：https://www.jiaokey.com</w:t>
      </w:r>
    </w:p>
    <w:p>
      <w:r>
        <w:t>（法）夏普萨尔（J.Chapsal），（法）朗斯洛（A.Lancelot）著；全康康译 其他作品：https://www.jiaokey.com/tag/（法）夏普萨尔（J.Chapsal），（法）朗斯洛（A.Lancelot）著；全康康译.html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关键词搜索：https://www.jiaokey.com/tag/1940年以来的法国政治生活.html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