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书名：一个布尔什维克的道路  奥尔忠尼启则传略</w:t>
      </w:r>
    </w:p>
    <w:p>
      <w:r>
        <w:t>作者：（苏）兹·奥尔忠尼启则著；宋逢春等译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总页数：354</w:t>
      </w:r>
    </w:p>
    <w:p>
      <w:r>
        <w:t>更多请访问教客网: www.jiaokey.com</w:t>
      </w:r>
    </w:p>
    <w:p>
      <w:r>
        <w:t>一个布尔什维克的道路  奥尔忠尼启则传略 评论地址：https://www.jiaokey.com/book/detail/10327723.html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