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书名：深厚的友谊  朝鲜抗日独立运动论文及史料</w:t>
      </w:r>
    </w:p>
    <w:p>
      <w:r>
        <w:t>作者：潘石英主编</w:t>
      </w:r>
    </w:p>
    <w:p>
      <w:r>
        <w:t>出版社：北京：世界知识出版社</w:t>
      </w:r>
    </w:p>
    <w:p>
      <w:r>
        <w:t>出版日期：1993.01</w:t>
      </w:r>
    </w:p>
    <w:p>
      <w:r>
        <w:t>总页数：539</w:t>
      </w:r>
    </w:p>
    <w:p>
      <w:r>
        <w:t>更多请访问教客网: www.jiaokey.com</w:t>
      </w:r>
    </w:p>
    <w:p>
      <w:r>
        <w:t>深厚的友谊  朝鲜抗日独立运动论文及史料 评论地址：https://www.jiaokey.com/book/detail/10327719.html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