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书名：高尔基传</w:t>
      </w:r>
    </w:p>
    <w:p>
      <w:r>
        <w:t>作者：（俄）葛鲁兹杰夫（E.Gruzdev）撰；朱笄译</w:t>
      </w:r>
    </w:p>
    <w:p>
      <w:r>
        <w:t>出版社：时代出版社</w:t>
      </w:r>
    </w:p>
    <w:p>
      <w:r>
        <w:t>出版日期：1949.07</w:t>
      </w:r>
    </w:p>
    <w:p>
      <w:r>
        <w:t>总页数：170</w:t>
      </w:r>
    </w:p>
    <w:p>
      <w:r>
        <w:t>更多请访问教客网: www.jiaokey.com</w:t>
      </w:r>
    </w:p>
    <w:p>
      <w:r>
        <w:t>高尔基传 评论地址：https://www.jiaokey.com/book/detail/10327717.html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