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书名：哥穆尔卡沉浮记  三次转折之一</w:t>
      </w:r>
    </w:p>
    <w:p>
      <w:r>
        <w:t>作者：（波兰）扬·普塔辛斯基著；于欣，筱如译</w:t>
      </w:r>
    </w:p>
    <w:p>
      <w:r>
        <w:t>出版社：北京：世界知识出版社</w:t>
      </w:r>
    </w:p>
    <w:p>
      <w:r>
        <w:t>出版日期：1988.04</w:t>
      </w:r>
    </w:p>
    <w:p>
      <w:r>
        <w:t>总页数：211</w:t>
      </w:r>
    </w:p>
    <w:p>
      <w:r>
        <w:t>更多请访问教客网: www.jiaokey.com</w:t>
      </w:r>
    </w:p>
    <w:p>
      <w:r>
        <w:t>哥穆尔卡沉浮记  三次转折之一 评论地址：https://www.jiaokey.com/book/detail/10327711.html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