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书名：日本的性格</w:t>
      </w:r>
    </w:p>
    <w:p>
      <w:r>
        <w:t>作者：长谷川如是闲著；罗茂彬译</w:t>
      </w:r>
    </w:p>
    <w:p>
      <w:r>
        <w:t>出版社：国防研究院；中华学术院日本研究院合作</w:t>
      </w:r>
    </w:p>
    <w:p>
      <w:r>
        <w:t>出版日期：1967.12</w:t>
      </w:r>
    </w:p>
    <w:p>
      <w:r>
        <w:t>总页数：82</w:t>
      </w:r>
    </w:p>
    <w:p>
      <w:r>
        <w:t>更多请访问教客网: www.jiaokey.com</w:t>
      </w:r>
    </w:p>
    <w:p>
      <w:r>
        <w:t>日本的性格 评论地址：https://www.jiaokey.com/book/detail/10327685.html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