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书名：文明经受着考验</w:t>
      </w:r>
    </w:p>
    <w:p>
      <w:r>
        <w:t>作者:（英）汤因比（A.T. Toynbee）著；沈辉等译</w:t>
      </w:r>
    </w:p>
    <w:p>
      <w:r>
        <w:t>出版社:杭州：浙江人民出版社</w:t>
      </w:r>
    </w:p>
    <w:p>
      <w:r>
        <w:t>出版日期：1988.05</w:t>
      </w:r>
    </w:p>
    <w:p>
      <w:r>
        <w:t>总页数：347</w:t>
      </w:r>
    </w:p>
    <w:p>
      <w:r>
        <w:t>更多请访问教客网:www.jiaokey.com</w:t>
      </w:r>
    </w:p>
    <w:p>
      <w:r>
        <w:t>文明经受着考验评论地址：https://www.jiaokey.com/book/detail/10327673.html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