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书名：被遗忘的苦难  英国工业革命的人文实录</w:t>
      </w:r>
    </w:p>
    <w:p>
      <w:r>
        <w:t>作者：（英）E.罗伊斯顿·派克（E.R.Pike）编；蔡师雄等译</w:t>
      </w:r>
    </w:p>
    <w:p>
      <w:r>
        <w:t>出版社：福州：福建人民出版社</w:t>
      </w:r>
    </w:p>
    <w:p>
      <w:r>
        <w:t>出版日期：1983.10</w:t>
      </w:r>
    </w:p>
    <w:p>
      <w:r>
        <w:t>总页数：334</w:t>
      </w:r>
    </w:p>
    <w:p>
      <w:r>
        <w:t>更多请访问教客网: www.jiaokey.com</w:t>
      </w:r>
    </w:p>
    <w:p>
      <w:r>
        <w:t>被遗忘的苦难  英国工业革命的人文实录 评论地址：https://www.jiaokey.com/book/detail/10327661.html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