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书名：十八世纪产业革命  英国近代大工业初期的概况</w:t>
      </w:r>
    </w:p>
    <w:p>
      <w:r>
        <w:t>作者：（法）保尔·芒图著；杨人楩，陈希秦等译</w:t>
      </w:r>
    </w:p>
    <w:p>
      <w:r>
        <w:t>出版社：北京：商务印书馆</w:t>
      </w:r>
    </w:p>
    <w:p>
      <w:r>
        <w:t>出版日期：1983.04</w:t>
      </w:r>
    </w:p>
    <w:p>
      <w:r>
        <w:t>总页数：524</w:t>
      </w:r>
    </w:p>
    <w:p>
      <w:r>
        <w:t>更多请访问教客网: www.jiaokey.com</w:t>
      </w:r>
    </w:p>
    <w:p>
      <w:r>
        <w:t>十八世纪产业革命  英国近代大工业初期的概况 评论地址：https://www.jiaokey.com/book/detail/10327656.html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