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书名：凡尔登战记</w:t>
      </w:r>
    </w:p>
    <w:p>
      <w:r>
        <w:t>作者：英国太晤士报社编；张庭英译</w:t>
      </w:r>
    </w:p>
    <w:p>
      <w:r>
        <w:t>出版社：共学社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凡尔登战记 评论地址：https://www.jiaokey.com/book/detail/10327647.html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