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书名：西欧近古史要</w:t>
      </w:r>
    </w:p>
    <w:p>
      <w:r>
        <w:t>作者:（英）罗倍尔孙（C.Y.Robertson）著；英善诚译</w:t>
      </w:r>
    </w:p>
    <w:p>
      <w:r>
        <w:t>出版社:商务印书馆</w:t>
      </w:r>
    </w:p>
    <w:p>
      <w:r>
        <w:t>出版日期：1931.06</w:t>
      </w:r>
    </w:p>
    <w:p>
      <w:r>
        <w:t>总页数：100</w:t>
      </w:r>
    </w:p>
    <w:p>
      <w:r>
        <w:t>更多请访问教客网:www.jiaokey.com</w:t>
      </w:r>
    </w:p>
    <w:p>
      <w:r>
        <w:t>西欧近古史要评论地址：https://www.jiaokey.com/book/detail/10327607.html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