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书名：秘密战线  纳粹特工局黑幕</w:t>
      </w:r>
    </w:p>
    <w:p>
      <w:r>
        <w:t>作者：（奥）霍特尔（Hoettl，W.）编著；孙家新等译</w:t>
      </w:r>
    </w:p>
    <w:p>
      <w:r>
        <w:t>出版社：北京：时事出版社</w:t>
      </w:r>
    </w:p>
    <w:p>
      <w:r>
        <w:t>出版日期：1988.04</w:t>
      </w:r>
    </w:p>
    <w:p>
      <w:r>
        <w:t>总页数：307</w:t>
      </w:r>
    </w:p>
    <w:p>
      <w:r>
        <w:t>更多请访问教客网: www.jiaokey.com</w:t>
      </w:r>
    </w:p>
    <w:p>
      <w:r>
        <w:t>秘密战线  纳粹特工局黑幕 评论地址：https://www.jiaokey.com/book/detail/10327570.html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