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  新加坡的奠基人</w:t>
      </w:r>
    </w:p>
    <w:p>
      <w:r>
        <w:t>作者：陈岳，陈翠华编著</w:t>
      </w:r>
    </w:p>
    <w:p>
      <w:r>
        <w:t>出版社：北京：时事出版社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李光耀  新加坡的奠基人 评论地址：https://www.jiaokey.com/book/detail/10327563.html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