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书名：植木枝盛的生平及其思想</w:t>
      </w:r>
    </w:p>
    <w:p>
      <w:r>
        <w:t>作者：（日）家永三郎著；马斌等译</w:t>
      </w:r>
    </w:p>
    <w:p>
      <w:r>
        <w:t>出版社：北京:商务印书馆,1958.09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植木枝盛的生平及其思想 评论地址：https://www.jiaokey.com/book/detail/10327551.html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