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书名：东条英机传</w:t>
      </w:r>
    </w:p>
    <w:p>
      <w:r>
        <w:t>作者：（日）伊东峻一朗著；辽宁大学历史系翻译组译</w:t>
      </w:r>
    </w:p>
    <w:p>
      <w:r>
        <w:t>出版社：北京:商务印书馆,1972.01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东条英机传 评论地址：https://www.jiaokey.com/book/detail/10327547.html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