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书名：俄国史教程  第1卷</w:t>
      </w:r>
    </w:p>
    <w:p>
      <w:r>
        <w:t>作者：（俄）瓦·奥·克柳切夫斯基（В.О.Ключевский）著；张草纫，浦允南译</w:t>
      </w:r>
    </w:p>
    <w:p>
      <w:r>
        <w:t>出版社：</w:t>
      </w:r>
    </w:p>
    <w:p>
      <w:r>
        <w:t>出版日期：1992.03</w:t>
      </w:r>
    </w:p>
    <w:p>
      <w:r>
        <w:t>总页数：417</w:t>
      </w:r>
    </w:p>
    <w:p>
      <w:r>
        <w:t>更多请访问教客网: www.jiaokey.com</w:t>
      </w:r>
    </w:p>
    <w:p>
      <w:r>
        <w:t>俄国史教程  第1卷 评论地址：https://www.jiaokey.com/book/detail/10327510.html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