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书名：苏联历史基础读本</w:t>
      </w:r>
    </w:p>
    <w:p>
      <w:r>
        <w:t>作者：（苏）伊格那契伐（В.Игнатьева）等编；李相崇等译</w:t>
      </w:r>
    </w:p>
    <w:p>
      <w:r>
        <w:t>出版社：中外出版社</w:t>
      </w:r>
    </w:p>
    <w:p>
      <w:r>
        <w:t>出版日期：1951</w:t>
      </w:r>
    </w:p>
    <w:p>
      <w:r>
        <w:t>总页数：292</w:t>
      </w:r>
    </w:p>
    <w:p>
      <w:r>
        <w:t>更多请访问教客网: www.jiaokey.com</w:t>
      </w:r>
    </w:p>
    <w:p>
      <w:r>
        <w:t>苏联历史基础读本 评论地址：https://www.jiaokey.com/book/detail/10327507.html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