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巴黎公社会议记录  第2卷  1871.5.1-5.21</w:t>
      </w:r>
    </w:p>
    <w:p>
      <w:r>
        <w:rPr>
          <w:rFonts w:ascii="宋体" w:hAnsi="宋体" w:eastAsia="宋体"/>
          <w:sz w:val="24"/>
        </w:rPr>
        <w:t>（苏）莫洛克，А.И.编；何清新译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巴黎公社会议记录  第2卷  1871.5.1-5.21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（苏）莫洛克，А.И.编；何清新译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本书出售、求购地址：https://www.jiaokey.com/book/detail/10327502.html</w:t>
      </w:r>
    </w:p>
    <w:p>
      <w:r>
        <w:t>更多相关图书推荐：https://www.jiaokey.com</w:t>
      </w:r>
    </w:p>
    <w:p>
      <w:r>
        <w:t>（苏）莫洛克，А.И.编；何清新译 其他作品：https://www.jiaokey.com/tag/（苏）莫洛克，А.И.编；何清新译.html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关键词搜索：https://www.jiaokey.com/tag/巴黎公社会议记录  第2卷  1871.5.1-5.21.html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