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书名：近世资本主义发展史</w:t>
      </w:r>
    </w:p>
    <w:p>
      <w:r>
        <w:t>作者：赛亨利著；胡纪常译</w:t>
      </w:r>
    </w:p>
    <w:p>
      <w:r>
        <w:t>出版社：新月书店</w:t>
      </w:r>
    </w:p>
    <w:p>
      <w:r>
        <w:t>出版日期：1930.01</w:t>
      </w:r>
    </w:p>
    <w:p>
      <w:r>
        <w:t>总页数：299</w:t>
      </w:r>
    </w:p>
    <w:p>
      <w:r>
        <w:t>更多请访问教客网: www.jiaokey.com</w:t>
      </w:r>
    </w:p>
    <w:p>
      <w:r>
        <w:t>近世资本主义发展史 评论地址：https://www.jiaokey.com/book/detail/10327494.html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