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书名：第二次世界大战的重大战役</w:t>
      </w:r>
    </w:p>
    <w:p>
      <w:r>
        <w:t>作者：（英）亨利·莫尔著；上海第一钢铁厂等译</w:t>
      </w:r>
    </w:p>
    <w:p>
      <w:r>
        <w:t>出版社：上海：上海人民出版社</w:t>
      </w:r>
    </w:p>
    <w:p>
      <w:r>
        <w:t>出版日期：1976.07</w:t>
      </w:r>
    </w:p>
    <w:p>
      <w:r>
        <w:t>总页数：460</w:t>
      </w:r>
    </w:p>
    <w:p>
      <w:r>
        <w:t>更多请访问教客网: www.jiaokey.com</w:t>
      </w:r>
    </w:p>
    <w:p>
      <w:r>
        <w:t>第二次世界大战的重大战役 评论地址：https://www.jiaokey.com/book/detail/10327489.html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