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苏联史  第2卷  十九世纪的俄国  第1分册  俄国封建农奴关系的解体和封建制度的危机</w:t>
      </w:r>
    </w:p>
    <w:p>
      <w:r>
        <w:rPr>
          <w:rFonts w:ascii="宋体" w:hAnsi="宋体" w:eastAsia="宋体"/>
          <w:sz w:val="24"/>
        </w:rPr>
        <w:t>捏奇金娜主编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7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苏联史  第2卷  十九世纪的俄国  第1分册  俄国封建农奴关系的解体和封建制度的危机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捏奇金娜主编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本书出售、求购地址：https://www.jiaokey.com/book/detail/10327456.html</w:t>
      </w:r>
    </w:p>
    <w:p>
      <w:r>
        <w:t>更多相关图书推荐：https://www.jiaokey.com</w:t>
      </w:r>
    </w:p>
    <w:p>
      <w:r>
        <w:t>捏奇金娜主编 其他作品：https://www.jiaokey.com/tag/捏奇金娜主编.html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关键词搜索：https://www.jiaokey.com/tag/苏联史  第2卷  十九世纪的俄国  第1分册  俄国封建农奴关系的解体和封建制度的危机.html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