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书名：赫鲁晓夫政治生涯</w:t>
      </w:r>
    </w:p>
    <w:p>
      <w:r>
        <w:t>作者：（苏）梅德韦杰夫（Медведев，Рой）著；述；愭译</w:t>
      </w:r>
    </w:p>
    <w:p>
      <w:r>
        <w:t>出版社：北京:社会科学文献出版社,1991.11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赫鲁晓夫政治生涯 评论地址：https://www.jiaokey.com/book/detail/10327445.html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