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</w:t>
      </w:r>
    </w:p>
    <w:p>
      <w:r>
        <w:t>作者：（俄）伍拉祺米尔索夫（B.J.Vladimirtsov）撰；余元盫译注</w:t>
      </w:r>
    </w:p>
    <w:p>
      <w:r>
        <w:t>出版社：巨轮出版社</w:t>
      </w:r>
    </w:p>
    <w:p>
      <w:r>
        <w:t>出版日期：1950.01</w:t>
      </w:r>
    </w:p>
    <w:p>
      <w:r>
        <w:t>总页数：188</w:t>
      </w:r>
    </w:p>
    <w:p>
      <w:r>
        <w:t>更多请访问教客网: www.jiaokey.com</w:t>
      </w:r>
    </w:p>
    <w:p>
      <w:r>
        <w:t>成吉思汗传 评论地址：https://www.jiaokey.com/book/detail/10327400.html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