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书名：日美太平洋大战</w:t>
      </w:r>
    </w:p>
    <w:p>
      <w:r>
        <w:t>作者:白华德（H.C.Bywater）著；杨历樵等译</w:t>
      </w:r>
    </w:p>
    <w:p>
      <w:r>
        <w:t>出版社:大公报社</w:t>
      </w:r>
    </w:p>
    <w:p>
      <w:r>
        <w:t>出版日期：1932.09</w:t>
      </w:r>
    </w:p>
    <w:p>
      <w:r>
        <w:t>总页数：364</w:t>
      </w:r>
    </w:p>
    <w:p>
      <w:r>
        <w:t>更多请访问教客网:www.jiaokey.com</w:t>
      </w:r>
    </w:p>
    <w:p>
      <w:r>
        <w:t>日美太平洋大战评论地址：https://www.jiaokey.com/book/detail/10327377.html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