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书名：战争前夜的阿比西尼亚</w:t>
      </w:r>
    </w:p>
    <w:p>
      <w:r>
        <w:t>作者:（匈牙利）发拉哥著；陈彬稣译</w:t>
      </w:r>
    </w:p>
    <w:p>
      <w:r>
        <w:t>出版社:上海商务出版社</w:t>
      </w:r>
    </w:p>
    <w:p>
      <w:r>
        <w:t>出版日期：1936.04</w:t>
      </w:r>
    </w:p>
    <w:p>
      <w:r>
        <w:t>总页数：374</w:t>
      </w:r>
    </w:p>
    <w:p>
      <w:r>
        <w:t>更多请访问教客网:www.jiaokey.com</w:t>
      </w:r>
    </w:p>
    <w:p>
      <w:r>
        <w:t>战争前夜的阿比西尼亚评论地址：https://www.jiaokey.com/book/detail/10327376.html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