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苏维埃俄国与资本主义世界  1917-1923</w:t>
      </w:r>
    </w:p>
    <w:p>
      <w:r>
        <w:rPr>
          <w:rFonts w:ascii="宋体" w:hAnsi="宋体" w:eastAsia="宋体"/>
          <w:sz w:val="24"/>
        </w:rPr>
        <w:t>（苏）明茨编；张光璐等译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27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苏维埃俄国与资本主义世界  1917-1923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（苏）明茨编；张光璐等译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现代史-苏联(年代: 1917～1923) 苏联-现代史(年代: 1917～1923)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本书出售、求购地址：https://www.jiaokey.com/book/detail/10327365.html</w:t>
      </w:r>
    </w:p>
    <w:p>
      <w:r>
        <w:t>更多相关图书推荐：https://www.jiaokey.com</w:t>
      </w:r>
    </w:p>
    <w:p>
      <w:r>
        <w:t>（苏）明茨编；张光璐等译 其他作品：https://www.jiaokey.com/tag/（苏）明茨编；张光璐等译.html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关键词搜索：https://www.jiaokey.com/tag/现代史-苏联(年代: 1917～1923) 苏联-现代史(年代: 1917～1923).html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