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书名：使德日记</w:t>
      </w:r>
    </w:p>
    <w:p>
      <w:r>
        <w:t>作者：（美）陶德（W.E.Dodd）著；朱雯译</w:t>
      </w:r>
    </w:p>
    <w:p>
      <w:r>
        <w:t>出版社：正言出版社,1945.12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使德日记 评论地址：https://www.jiaokey.com/book/detail/10327354.html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