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书名：看，莱蒙湖这面镜子!  解决老挝问题的扩大的日内瓦会议通讯集</w:t>
      </w:r>
    </w:p>
    <w:p>
      <w:r>
        <w:t>作者：世界知识出版社编辑</w:t>
      </w:r>
    </w:p>
    <w:p>
      <w:r>
        <w:t>出版社：北京：世界知识出版社</w:t>
      </w:r>
    </w:p>
    <w:p>
      <w:r>
        <w:t>出版日期：1963</w:t>
      </w:r>
    </w:p>
    <w:p>
      <w:r>
        <w:t>总页数：152</w:t>
      </w:r>
    </w:p>
    <w:p>
      <w:r>
        <w:t>更多请访问教客网: www.jiaokey.com</w:t>
      </w:r>
    </w:p>
    <w:p>
      <w:r>
        <w:t>看，莱蒙湖这面镜子!  解决老挝问题的扩大的日内瓦会议通讯集 评论地址：https://www.jiaokey.com/book/detail/10327293.html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