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斯大林肃反秘史</w:t>
      </w:r>
    </w:p>
    <w:p>
      <w:r>
        <w:rPr>
          <w:rFonts w:ascii="宋体" w:hAnsi="宋体" w:eastAsia="宋体"/>
          <w:sz w:val="24"/>
        </w:rPr>
        <w:t>（苏）亚历山大·奥尔洛夫著；斯仁译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7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斯大林肃反秘史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（苏）亚历山大·奥尔洛夫著；斯仁译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苏联(学科: 现代史)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本书出售、求购地址：https://www.jiaokey.com/book/detail/10327267.html</w:t>
      </w:r>
    </w:p>
    <w:p>
      <w:r>
        <w:t>更多相关图书推荐：https://www.jiaokey.com</w:t>
      </w:r>
    </w:p>
    <w:p>
      <w:r>
        <w:t>（苏）亚历山大·奥尔洛夫著；斯仁译 其他作品：https://www.jiaokey.com/tag/（苏）亚历山大·奥尔洛夫著；斯仁译.html</w:t>
      </w:r>
    </w:p>
    <w:p>
      <w:r>
        <w:t>星光书店 出版图书：https://www.jiaokey.com/tag/星光书店.html</w:t>
      </w:r>
    </w:p>
    <w:p>
      <w:r>
        <w:t>关键词搜索：https://www.jiaokey.com/tag/苏联(学科: 现代史).html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