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书名：乱世哲学  中国人的智谋</w:t>
      </w:r>
    </w:p>
    <w:p>
      <w:r>
        <w:t>作者：佚名著；程子美注译</w:t>
      </w:r>
    </w:p>
    <w:p>
      <w:r>
        <w:t>出版社：北京：金城出版社</w:t>
      </w:r>
    </w:p>
    <w:p>
      <w:r>
        <w:t>出版日期：1994.08</w:t>
      </w:r>
    </w:p>
    <w:p>
      <w:r>
        <w:t>总页数：197</w:t>
      </w:r>
    </w:p>
    <w:p>
      <w:r>
        <w:t>更多请访问教客网: www.jiaokey.com</w:t>
      </w:r>
    </w:p>
    <w:p>
      <w:r>
        <w:t>乱世哲学  中国人的智谋 评论地址：https://www.jiaokey.com/book/detail/10327237.html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