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书名：毛泽东的文艺美学活动</w:t>
      </w:r>
    </w:p>
    <w:p>
      <w:r>
        <w:t>作者：董学文，魏国英编著</w:t>
      </w:r>
    </w:p>
    <w:p>
      <w:r>
        <w:t>出版社：北京：高等教育出版社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毛泽东的文艺美学活动 评论地址：https://www.jiaokey.com/book/detail/10327165.html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