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当代中国职业道德建设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当代中国职业道德建设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本书出售、求购地址：https://www.jiaokey.com/book/detail/10327161.html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关键词搜索：https://www.jiaokey.com/tag/当代中国职业道德建设.html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