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书名：毛泽东与延安整风运动</w:t>
      </w:r>
    </w:p>
    <w:p>
      <w:r>
        <w:t>作者：房成祥主编</w:t>
      </w:r>
    </w:p>
    <w:p>
      <w:r>
        <w:t>出版社：西安：陕西人民出版社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毛泽东与延安整风运动 评论地址：https://www.jiaokey.com/book/detail/10327149.html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