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书名：毛泽东故土家族探秘</w:t>
      </w:r>
    </w:p>
    <w:p>
      <w:r>
        <w:t>作者：高菊村等著</w:t>
      </w:r>
    </w:p>
    <w:p>
      <w:r>
        <w:t>出版社：北京：西苑出版社</w:t>
      </w:r>
    </w:p>
    <w:p>
      <w:r>
        <w:t>出版日期：1993.09</w:t>
      </w:r>
    </w:p>
    <w:p>
      <w:r>
        <w:t>总页数：322</w:t>
      </w:r>
    </w:p>
    <w:p>
      <w:r>
        <w:t>更多请访问教客网: www.jiaokey.com</w:t>
      </w:r>
    </w:p>
    <w:p>
      <w:r>
        <w:t>毛泽东故土家族探秘 评论地址：https://www.jiaokey.com/book/detail/10327099.html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