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书名：毛泽东统一战线理论与实践</w:t>
      </w:r>
    </w:p>
    <w:p>
      <w:r>
        <w:t>作者：吴国衡著</w:t>
      </w:r>
    </w:p>
    <w:p>
      <w:r>
        <w:t>出版社：西安：陕西人民出版社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毛泽东统一战线理论与实践 评论地址：https://www.jiaokey.com/book/detail/10327096.html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