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物质进化论的人本哲学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物质进化论的人本哲学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本书出售、求购地址：https://www.jiaokey.com/book/detail/10327091.html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关键词搜索：https://www.jiaokey.com/tag/物质进化论的人本哲学.html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