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认识世界和认识自己  前附《导论》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认识世界和认识自己  前附《导论》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关键词搜索：https://www.jiaokey.com/tag/认识世界和认识自己  前附《导论》.html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