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书名：毛泽东庐山用书写真集</w:t>
      </w:r>
    </w:p>
    <w:p>
      <w:r>
        <w:t>作者：徐效钢，张莲娣等编著</w:t>
      </w:r>
    </w:p>
    <w:p>
      <w:r>
        <w:t>出版社：北京：解放军文艺出版社</w:t>
      </w:r>
    </w:p>
    <w:p>
      <w:r>
        <w:t>出版日期：1997.09</w:t>
      </w:r>
    </w:p>
    <w:p>
      <w:r>
        <w:t>总页数：130</w:t>
      </w:r>
    </w:p>
    <w:p>
      <w:r>
        <w:t>更多请访问教客网: www.jiaokey.com</w:t>
      </w:r>
    </w:p>
    <w:p>
      <w:r>
        <w:t>毛泽东庐山用书写真集 评论地址：https://www.jiaokey.com/book/detail/10327040.html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