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书名：午夜日记  叶利钦自传</w:t>
      </w:r>
    </w:p>
    <w:p>
      <w:r>
        <w:t>作者：（俄）鲍里斯·叶利钦（Boris Yeltsin）著；曹缦西，张俊翔译</w:t>
      </w:r>
    </w:p>
    <w:p>
      <w:r>
        <w:t>出版社：</w:t>
      </w:r>
    </w:p>
    <w:p>
      <w:r>
        <w:t>出版日期：2001.01</w:t>
      </w:r>
    </w:p>
    <w:p>
      <w:r>
        <w:t>总页数：448</w:t>
      </w:r>
    </w:p>
    <w:p>
      <w:r>
        <w:t>更多请访问教客网: www.jiaokey.com</w:t>
      </w:r>
    </w:p>
    <w:p>
      <w:r>
        <w:t>午夜日记  叶利钦自传 评论地址：https://www.jiaokey.com/book/detail/10327010.html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